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D934" w14:textId="2C7AC021" w:rsidR="00120C44" w:rsidRDefault="0012614F">
      <w:pPr>
        <w:pStyle w:val="Heading1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7C29750C" wp14:editId="05D49B00">
            <wp:extent cx="6858000" cy="2105025"/>
            <wp:effectExtent l="0" t="0" r="0" b="9525"/>
            <wp:docPr id="1663331109" name="Picture 1" descr="A close up of colorful liqu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31109" name="Picture 1" descr="A close up of colorful liqui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05A54" w14:textId="2B536F2D" w:rsidR="00267252" w:rsidRPr="009240F7" w:rsidRDefault="0012614F" w:rsidP="009D29EF">
      <w:pPr>
        <w:pStyle w:val="Heading1"/>
        <w:spacing w:before="240"/>
        <w:rPr>
          <w:rFonts w:ascii="Aptos" w:hAnsi="Aptos"/>
          <w:sz w:val="20"/>
          <w:szCs w:val="20"/>
          <w:lang w:val="en-GB"/>
        </w:rPr>
      </w:pPr>
      <w:r w:rsidRPr="006E30C2">
        <w:rPr>
          <w:rFonts w:ascii="Aptos" w:hAnsi="Aptos"/>
        </w:rPr>
        <w:t xml:space="preserve"> Application Form</w:t>
      </w:r>
      <w:r w:rsidR="006E30C2">
        <w:rPr>
          <w:rFonts w:ascii="Aptos" w:hAnsi="Aptos"/>
        </w:rPr>
        <w:br/>
      </w:r>
    </w:p>
    <w:p w14:paraId="2A266D5E" w14:textId="3444F206" w:rsidR="00267252" w:rsidRPr="006E30C2" w:rsidRDefault="0012614F" w:rsidP="009240F7">
      <w:pPr>
        <w:rPr>
          <w:rFonts w:ascii="Aptos" w:hAnsi="Aptos"/>
        </w:rPr>
      </w:pPr>
      <w:r w:rsidRPr="006E30C2">
        <w:rPr>
          <w:rFonts w:ascii="Aptos" w:hAnsi="Aptos"/>
        </w:rPr>
        <w:t>Please complete the following information</w:t>
      </w:r>
      <w:r w:rsidR="006E30C2">
        <w:rPr>
          <w:rFonts w:ascii="Aptos" w:hAnsi="Aptos"/>
        </w:rPr>
        <w:t xml:space="preserve"> and return by email to </w:t>
      </w:r>
      <w:r w:rsidR="006E30C2" w:rsidRPr="006E30C2">
        <w:rPr>
          <w:rFonts w:ascii="Aptos" w:hAnsi="Aptos"/>
        </w:rPr>
        <w:t>Faith Taylor on </w:t>
      </w:r>
      <w:hyperlink r:id="rId10" w:history="1">
        <w:r w:rsidR="006E30C2" w:rsidRPr="006E30C2">
          <w:rPr>
            <w:rStyle w:val="Hyperlink"/>
            <w:rFonts w:ascii="Aptos" w:hAnsi="Aptos"/>
          </w:rPr>
          <w:t>faith@infinz.com</w:t>
        </w:r>
      </w:hyperlink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652"/>
        <w:gridCol w:w="7088"/>
      </w:tblGrid>
      <w:tr w:rsidR="00267252" w:rsidRPr="006E30C2" w14:paraId="70820530" w14:textId="77777777" w:rsidTr="00680A50">
        <w:trPr>
          <w:trHeight w:val="542"/>
        </w:trPr>
        <w:tc>
          <w:tcPr>
            <w:tcW w:w="3652" w:type="dxa"/>
            <w:vAlign w:val="center"/>
          </w:tcPr>
          <w:p w14:paraId="1F3E6D1E" w14:textId="77777777" w:rsidR="00267252" w:rsidRPr="006E30C2" w:rsidRDefault="0012614F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E30C2">
              <w:rPr>
                <w:rFonts w:ascii="Aptos" w:hAnsi="Aptos"/>
                <w:b/>
                <w:bCs/>
              </w:rPr>
              <w:t>Full Name</w:t>
            </w:r>
          </w:p>
        </w:tc>
        <w:tc>
          <w:tcPr>
            <w:tcW w:w="7088" w:type="dxa"/>
          </w:tcPr>
          <w:p w14:paraId="38ECD3B1" w14:textId="77777777" w:rsidR="00267252" w:rsidRPr="006E30C2" w:rsidRDefault="00267252" w:rsidP="00833799">
            <w:pPr>
              <w:ind w:left="57"/>
              <w:rPr>
                <w:rFonts w:ascii="Aptos" w:hAnsi="Aptos"/>
              </w:rPr>
            </w:pPr>
          </w:p>
        </w:tc>
      </w:tr>
      <w:tr w:rsidR="00267252" w:rsidRPr="006E30C2" w14:paraId="5B375A08" w14:textId="77777777" w:rsidTr="00680A50">
        <w:trPr>
          <w:trHeight w:val="564"/>
        </w:trPr>
        <w:tc>
          <w:tcPr>
            <w:tcW w:w="3652" w:type="dxa"/>
            <w:vAlign w:val="center"/>
          </w:tcPr>
          <w:p w14:paraId="470E051D" w14:textId="77777777" w:rsidR="00267252" w:rsidRPr="006E30C2" w:rsidRDefault="0012614F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E30C2">
              <w:rPr>
                <w:rFonts w:ascii="Aptos" w:hAnsi="Aptos"/>
                <w:b/>
                <w:bCs/>
              </w:rPr>
              <w:t>Email Address</w:t>
            </w:r>
          </w:p>
        </w:tc>
        <w:tc>
          <w:tcPr>
            <w:tcW w:w="7088" w:type="dxa"/>
          </w:tcPr>
          <w:p w14:paraId="7FE6FAFB" w14:textId="77777777" w:rsidR="00267252" w:rsidRPr="006E30C2" w:rsidRDefault="00267252" w:rsidP="00833799">
            <w:pPr>
              <w:ind w:left="57"/>
              <w:rPr>
                <w:rFonts w:ascii="Aptos" w:hAnsi="Aptos"/>
              </w:rPr>
            </w:pPr>
          </w:p>
        </w:tc>
      </w:tr>
      <w:tr w:rsidR="00267252" w:rsidRPr="006E30C2" w14:paraId="10784AAE" w14:textId="77777777" w:rsidTr="00680A50">
        <w:trPr>
          <w:trHeight w:val="558"/>
        </w:trPr>
        <w:tc>
          <w:tcPr>
            <w:tcW w:w="3652" w:type="dxa"/>
            <w:vAlign w:val="center"/>
          </w:tcPr>
          <w:p w14:paraId="7585BFA4" w14:textId="77777777" w:rsidR="00267252" w:rsidRPr="006E30C2" w:rsidRDefault="0012614F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E30C2">
              <w:rPr>
                <w:rFonts w:ascii="Aptos" w:hAnsi="Aptos"/>
                <w:b/>
                <w:bCs/>
              </w:rPr>
              <w:t>Region/City</w:t>
            </w:r>
          </w:p>
        </w:tc>
        <w:tc>
          <w:tcPr>
            <w:tcW w:w="7088" w:type="dxa"/>
          </w:tcPr>
          <w:p w14:paraId="2715F582" w14:textId="77777777" w:rsidR="00267252" w:rsidRPr="006E30C2" w:rsidRDefault="00267252" w:rsidP="00833799">
            <w:pPr>
              <w:ind w:left="57"/>
              <w:rPr>
                <w:rFonts w:ascii="Aptos" w:hAnsi="Aptos"/>
              </w:rPr>
            </w:pPr>
          </w:p>
        </w:tc>
      </w:tr>
      <w:tr w:rsidR="00267252" w:rsidRPr="006E30C2" w14:paraId="7277932F" w14:textId="77777777" w:rsidTr="00680A50">
        <w:trPr>
          <w:trHeight w:val="998"/>
        </w:trPr>
        <w:tc>
          <w:tcPr>
            <w:tcW w:w="3652" w:type="dxa"/>
            <w:vAlign w:val="center"/>
          </w:tcPr>
          <w:p w14:paraId="71D5AF81" w14:textId="77777777" w:rsidR="00267252" w:rsidRPr="006E30C2" w:rsidRDefault="0012614F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E30C2">
              <w:rPr>
                <w:rFonts w:ascii="Aptos" w:hAnsi="Aptos"/>
                <w:b/>
                <w:bCs/>
              </w:rPr>
              <w:t xml:space="preserve">If applicable, current employment (15 hours or less): Name of </w:t>
            </w:r>
            <w:proofErr w:type="spellStart"/>
            <w:r w:rsidRPr="006E30C2">
              <w:rPr>
                <w:rFonts w:ascii="Aptos" w:hAnsi="Aptos"/>
                <w:b/>
                <w:bCs/>
              </w:rPr>
              <w:t>organisation</w:t>
            </w:r>
            <w:proofErr w:type="spellEnd"/>
            <w:r w:rsidRPr="006E30C2">
              <w:rPr>
                <w:rFonts w:ascii="Aptos" w:hAnsi="Aptos"/>
                <w:b/>
                <w:bCs/>
              </w:rPr>
              <w:t xml:space="preserve"> and role</w:t>
            </w:r>
          </w:p>
        </w:tc>
        <w:tc>
          <w:tcPr>
            <w:tcW w:w="7088" w:type="dxa"/>
          </w:tcPr>
          <w:p w14:paraId="2DBACDD8" w14:textId="77777777" w:rsidR="00267252" w:rsidRPr="006E30C2" w:rsidRDefault="00267252" w:rsidP="00833799">
            <w:pPr>
              <w:ind w:left="57"/>
              <w:rPr>
                <w:rFonts w:ascii="Aptos" w:hAnsi="Aptos"/>
              </w:rPr>
            </w:pPr>
          </w:p>
        </w:tc>
      </w:tr>
      <w:tr w:rsidR="00267252" w:rsidRPr="006E30C2" w14:paraId="3F5078B5" w14:textId="77777777" w:rsidTr="00680A50">
        <w:trPr>
          <w:trHeight w:val="822"/>
        </w:trPr>
        <w:tc>
          <w:tcPr>
            <w:tcW w:w="3652" w:type="dxa"/>
            <w:vAlign w:val="center"/>
          </w:tcPr>
          <w:p w14:paraId="7056695C" w14:textId="77777777" w:rsidR="00267252" w:rsidRPr="006E30C2" w:rsidRDefault="0012614F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E30C2">
              <w:rPr>
                <w:rFonts w:ascii="Aptos" w:hAnsi="Aptos"/>
                <w:b/>
                <w:bCs/>
              </w:rPr>
              <w:t xml:space="preserve">Previous Employment: Name of </w:t>
            </w:r>
            <w:proofErr w:type="spellStart"/>
            <w:r w:rsidRPr="006E30C2">
              <w:rPr>
                <w:rFonts w:ascii="Aptos" w:hAnsi="Aptos"/>
                <w:b/>
                <w:bCs/>
              </w:rPr>
              <w:t>organisation</w:t>
            </w:r>
            <w:proofErr w:type="spellEnd"/>
            <w:r w:rsidRPr="006E30C2">
              <w:rPr>
                <w:rFonts w:ascii="Aptos" w:hAnsi="Aptos"/>
                <w:b/>
                <w:bCs/>
              </w:rPr>
              <w:t xml:space="preserve"> and role</w:t>
            </w:r>
          </w:p>
        </w:tc>
        <w:tc>
          <w:tcPr>
            <w:tcW w:w="7088" w:type="dxa"/>
          </w:tcPr>
          <w:p w14:paraId="3E14CEDB" w14:textId="77777777" w:rsidR="00267252" w:rsidRPr="006E30C2" w:rsidRDefault="00267252" w:rsidP="00833799">
            <w:pPr>
              <w:ind w:left="57"/>
              <w:rPr>
                <w:rFonts w:ascii="Aptos" w:hAnsi="Aptos"/>
              </w:rPr>
            </w:pPr>
          </w:p>
        </w:tc>
      </w:tr>
      <w:tr w:rsidR="00267252" w:rsidRPr="006E30C2" w14:paraId="68551B12" w14:textId="77777777" w:rsidTr="00680A50">
        <w:trPr>
          <w:trHeight w:val="808"/>
        </w:trPr>
        <w:tc>
          <w:tcPr>
            <w:tcW w:w="3652" w:type="dxa"/>
            <w:vAlign w:val="center"/>
          </w:tcPr>
          <w:p w14:paraId="0D3386BB" w14:textId="77777777" w:rsidR="00267252" w:rsidRPr="006E30C2" w:rsidRDefault="0012614F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E30C2">
              <w:rPr>
                <w:rFonts w:ascii="Aptos" w:hAnsi="Aptos"/>
                <w:b/>
                <w:bCs/>
              </w:rPr>
              <w:t>Date of Leaving Previous Employment</w:t>
            </w:r>
          </w:p>
        </w:tc>
        <w:tc>
          <w:tcPr>
            <w:tcW w:w="7088" w:type="dxa"/>
          </w:tcPr>
          <w:p w14:paraId="0CC478A5" w14:textId="77777777" w:rsidR="00267252" w:rsidRPr="006E30C2" w:rsidRDefault="00267252" w:rsidP="00833799">
            <w:pPr>
              <w:ind w:left="57"/>
              <w:rPr>
                <w:rFonts w:ascii="Aptos" w:hAnsi="Aptos"/>
              </w:rPr>
            </w:pPr>
          </w:p>
        </w:tc>
      </w:tr>
      <w:tr w:rsidR="00267252" w:rsidRPr="006E30C2" w14:paraId="0069794B" w14:textId="77777777" w:rsidTr="00680A50">
        <w:trPr>
          <w:trHeight w:val="1276"/>
        </w:trPr>
        <w:tc>
          <w:tcPr>
            <w:tcW w:w="3652" w:type="dxa"/>
            <w:vAlign w:val="center"/>
          </w:tcPr>
          <w:p w14:paraId="23FC662B" w14:textId="77777777" w:rsidR="00267252" w:rsidRPr="006E30C2" w:rsidRDefault="0012614F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E30C2">
              <w:rPr>
                <w:rFonts w:ascii="Aptos" w:hAnsi="Aptos"/>
                <w:b/>
                <w:bCs/>
              </w:rPr>
              <w:t>Reason for Absence of Employment or Reduction of Hours</w:t>
            </w:r>
          </w:p>
        </w:tc>
        <w:tc>
          <w:tcPr>
            <w:tcW w:w="7088" w:type="dxa"/>
          </w:tcPr>
          <w:p w14:paraId="24E8574A" w14:textId="77777777" w:rsidR="00267252" w:rsidRPr="006E30C2" w:rsidRDefault="00267252" w:rsidP="00833799">
            <w:pPr>
              <w:ind w:left="57"/>
              <w:rPr>
                <w:rFonts w:ascii="Aptos" w:hAnsi="Aptos"/>
              </w:rPr>
            </w:pPr>
          </w:p>
        </w:tc>
      </w:tr>
      <w:tr w:rsidR="00267252" w:rsidRPr="006E30C2" w14:paraId="0AA031E7" w14:textId="77777777" w:rsidTr="00680A50">
        <w:trPr>
          <w:trHeight w:val="998"/>
        </w:trPr>
        <w:tc>
          <w:tcPr>
            <w:tcW w:w="3652" w:type="dxa"/>
            <w:vAlign w:val="center"/>
          </w:tcPr>
          <w:p w14:paraId="3CEFC248" w14:textId="32873908" w:rsidR="00267252" w:rsidRPr="006E30C2" w:rsidRDefault="006C47E6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C47E6">
              <w:rPr>
                <w:rFonts w:ascii="Aptos" w:hAnsi="Aptos"/>
                <w:b/>
                <w:bCs/>
              </w:rPr>
              <w:t>Are you a current member, or non-member wishing to apply for membership to be eligible.</w:t>
            </w:r>
          </w:p>
        </w:tc>
        <w:tc>
          <w:tcPr>
            <w:tcW w:w="7088" w:type="dxa"/>
          </w:tcPr>
          <w:p w14:paraId="54FD0B1D" w14:textId="77777777" w:rsidR="00267252" w:rsidRPr="006E30C2" w:rsidRDefault="00267252" w:rsidP="00833799">
            <w:pPr>
              <w:ind w:left="57"/>
              <w:rPr>
                <w:rFonts w:ascii="Aptos" w:hAnsi="Aptos"/>
              </w:rPr>
            </w:pPr>
          </w:p>
        </w:tc>
      </w:tr>
      <w:tr w:rsidR="006C47E6" w:rsidRPr="006E30C2" w14:paraId="35EA67D6" w14:textId="77777777" w:rsidTr="00680A50">
        <w:trPr>
          <w:trHeight w:val="998"/>
        </w:trPr>
        <w:tc>
          <w:tcPr>
            <w:tcW w:w="3652" w:type="dxa"/>
            <w:vAlign w:val="center"/>
          </w:tcPr>
          <w:p w14:paraId="76D535E3" w14:textId="671E2F1B" w:rsidR="006C47E6" w:rsidRPr="006C47E6" w:rsidRDefault="006C47E6" w:rsidP="00833799">
            <w:pPr>
              <w:ind w:left="57"/>
              <w:rPr>
                <w:rFonts w:ascii="Aptos" w:hAnsi="Aptos"/>
                <w:b/>
                <w:bCs/>
              </w:rPr>
            </w:pPr>
            <w:r w:rsidRPr="006C47E6">
              <w:rPr>
                <w:rFonts w:ascii="Aptos" w:hAnsi="Aptos"/>
                <w:b/>
                <w:bCs/>
              </w:rPr>
              <w:t>If you were a previous member, please state what year.</w:t>
            </w:r>
          </w:p>
        </w:tc>
        <w:tc>
          <w:tcPr>
            <w:tcW w:w="7088" w:type="dxa"/>
          </w:tcPr>
          <w:p w14:paraId="6C8142BE" w14:textId="77777777" w:rsidR="006C47E6" w:rsidRPr="006E30C2" w:rsidRDefault="006C47E6" w:rsidP="00833799">
            <w:pPr>
              <w:ind w:left="57"/>
              <w:rPr>
                <w:rFonts w:ascii="Aptos" w:hAnsi="Aptos"/>
              </w:rPr>
            </w:pPr>
          </w:p>
        </w:tc>
      </w:tr>
    </w:tbl>
    <w:p w14:paraId="19E03C8D" w14:textId="77777777" w:rsidR="006E30C2" w:rsidRPr="006C47E6" w:rsidRDefault="006E30C2" w:rsidP="006C47E6">
      <w:pPr>
        <w:spacing w:after="0" w:line="259" w:lineRule="auto"/>
        <w:rPr>
          <w:rFonts w:ascii="Aptos" w:hAnsi="Aptos"/>
        </w:rPr>
      </w:pPr>
    </w:p>
    <w:sectPr w:rsidR="006E30C2" w:rsidRPr="006C47E6" w:rsidSect="00386D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BCCCA4"/>
    <w:multiLevelType w:val="hybridMultilevel"/>
    <w:tmpl w:val="46FA4374"/>
    <w:lvl w:ilvl="0" w:tplc="41EC8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6B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0B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A7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E2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C2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6E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CE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C3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3289">
    <w:abstractNumId w:val="8"/>
  </w:num>
  <w:num w:numId="2" w16cid:durableId="1874148283">
    <w:abstractNumId w:val="6"/>
  </w:num>
  <w:num w:numId="3" w16cid:durableId="184292273">
    <w:abstractNumId w:val="5"/>
  </w:num>
  <w:num w:numId="4" w16cid:durableId="304044239">
    <w:abstractNumId w:val="4"/>
  </w:num>
  <w:num w:numId="5" w16cid:durableId="1064135590">
    <w:abstractNumId w:val="7"/>
  </w:num>
  <w:num w:numId="6" w16cid:durableId="406264348">
    <w:abstractNumId w:val="3"/>
  </w:num>
  <w:num w:numId="7" w16cid:durableId="1384522020">
    <w:abstractNumId w:val="2"/>
  </w:num>
  <w:num w:numId="8" w16cid:durableId="778642624">
    <w:abstractNumId w:val="1"/>
  </w:num>
  <w:num w:numId="9" w16cid:durableId="186792097">
    <w:abstractNumId w:val="0"/>
  </w:num>
  <w:num w:numId="10" w16cid:durableId="260141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C44"/>
    <w:rsid w:val="0012614F"/>
    <w:rsid w:val="0015074B"/>
    <w:rsid w:val="00267252"/>
    <w:rsid w:val="0029639D"/>
    <w:rsid w:val="00326F90"/>
    <w:rsid w:val="003312AB"/>
    <w:rsid w:val="00345CA3"/>
    <w:rsid w:val="00386D95"/>
    <w:rsid w:val="004A13FC"/>
    <w:rsid w:val="005B5826"/>
    <w:rsid w:val="00680A50"/>
    <w:rsid w:val="006C47E6"/>
    <w:rsid w:val="006E30C2"/>
    <w:rsid w:val="006E49BB"/>
    <w:rsid w:val="0072632B"/>
    <w:rsid w:val="0077131C"/>
    <w:rsid w:val="00833799"/>
    <w:rsid w:val="00911CDA"/>
    <w:rsid w:val="009240F7"/>
    <w:rsid w:val="009D29EF"/>
    <w:rsid w:val="00AA1D8D"/>
    <w:rsid w:val="00B47730"/>
    <w:rsid w:val="00CB0664"/>
    <w:rsid w:val="00DB00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021A8"/>
  <w14:defaultImageDpi w14:val="300"/>
  <w15:docId w15:val="{A0D0A687-3DFA-4113-AEBE-D9E32B3C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E30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faith@infinz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efb8f-5355-493e-b2b3-ab00b060ccbe">
      <Terms xmlns="http://schemas.microsoft.com/office/infopath/2007/PartnerControls"/>
    </lcf76f155ced4ddcb4097134ff3c332f>
    <Status xmlns="133efb8f-5355-493e-b2b3-ab00b060ccbe">In Progress</Status>
    <TaxCatchAll xmlns="a2e3b429-a580-4ce0-815b-59ae317007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07008AA6236418CD2165CFB651A44" ma:contentTypeVersion="17" ma:contentTypeDescription="Create a new document." ma:contentTypeScope="" ma:versionID="a1d2fa5e8be8b9237fbd9380f88d4aba">
  <xsd:schema xmlns:xsd="http://www.w3.org/2001/XMLSchema" xmlns:xs="http://www.w3.org/2001/XMLSchema" xmlns:p="http://schemas.microsoft.com/office/2006/metadata/properties" xmlns:ns2="133efb8f-5355-493e-b2b3-ab00b060ccbe" xmlns:ns3="a2e3b429-a580-4ce0-815b-59ae3170071d" targetNamespace="http://schemas.microsoft.com/office/2006/metadata/properties" ma:root="true" ma:fieldsID="930668d08f6dba733badebe36d201134" ns2:_="" ns3:_="">
    <xsd:import namespace="133efb8f-5355-493e-b2b3-ab00b060ccbe"/>
    <xsd:import namespace="a2e3b429-a580-4ce0-815b-59ae31700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fb8f-5355-493e-b2b3-ab00b060c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5806bc-6b7f-4a0b-b3d5-bda1660d3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fault="In Progress" ma:format="Dropdown" ma:indexed="true" ma:internalName="Status">
      <xsd:simpleType>
        <xsd:restriction base="dms:Choice">
          <xsd:enumeration value="In Progress"/>
          <xsd:enumeration value="Completed"/>
          <xsd:enumeration value="Cancelled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3b429-a580-4ce0-815b-59ae31700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a07c23-47d0-4c23-8335-cd1deaf75ab1}" ma:internalName="TaxCatchAll" ma:showField="CatchAllData" ma:web="a2e3b429-a580-4ce0-815b-59ae31700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FEEA9-6B87-4EC1-8A96-C3E0E12A7810}">
  <ds:schemaRefs>
    <ds:schemaRef ds:uri="http://schemas.microsoft.com/office/2006/metadata/properties"/>
    <ds:schemaRef ds:uri="http://schemas.microsoft.com/office/infopath/2007/PartnerControls"/>
    <ds:schemaRef ds:uri="133efb8f-5355-493e-b2b3-ab00b060ccbe"/>
    <ds:schemaRef ds:uri="a2e3b429-a580-4ce0-815b-59ae3170071d"/>
  </ds:schemaRefs>
</ds:datastoreItem>
</file>

<file path=customXml/itemProps2.xml><?xml version="1.0" encoding="utf-8"?>
<ds:datastoreItem xmlns:ds="http://schemas.openxmlformats.org/officeDocument/2006/customXml" ds:itemID="{648BF577-58E8-4DFD-91DE-732CE227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994E2-48B2-4485-B2AE-E70C76BC29D4}"/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490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Faith Taylor</cp:lastModifiedBy>
  <cp:revision>14</cp:revision>
  <dcterms:created xsi:type="dcterms:W3CDTF">2025-11-12T01:02:00Z</dcterms:created>
  <dcterms:modified xsi:type="dcterms:W3CDTF">2026-03-10T20:57:00Z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0x010100FE607008AA6236418CD2165CFB651A44</vt:lpwstr>
  </property>
  <property fmtid="{D5CDD505-2E9C-101B-9397-08002B2CF9AE}" pid="3" name="MediaServiceImageTags">
    <vt:lpwstr/>
  </property>
</Properties>
</file>