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248BB" w14:textId="14BE107D" w:rsidR="00B7665C" w:rsidRDefault="00B7665C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1C41A097" wp14:editId="372B228F">
            <wp:simplePos x="0" y="0"/>
            <wp:positionH relativeFrom="margin">
              <wp:posOffset>3886200</wp:posOffset>
            </wp:positionH>
            <wp:positionV relativeFrom="paragraph">
              <wp:posOffset>-400050</wp:posOffset>
            </wp:positionV>
            <wp:extent cx="2152650" cy="640715"/>
            <wp:effectExtent l="0" t="0" r="0" b="6985"/>
            <wp:wrapNone/>
            <wp:docPr id="1606522629" name="Picture 1" descr="A purpl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522629" name="Picture 1" descr="A purple and yellow logo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B8869D" w14:textId="77777777" w:rsidR="00B7665C" w:rsidRDefault="00A67B4E" w:rsidP="00B7665C">
      <w:pPr>
        <w:rPr>
          <w:rFonts w:ascii="Arial Narrow" w:hAnsi="Arial Narrow"/>
          <w:b/>
          <w:sz w:val="36"/>
          <w:szCs w:val="36"/>
        </w:rPr>
      </w:pPr>
      <w:r w:rsidRPr="00B7665C">
        <w:rPr>
          <w:rFonts w:ascii="Arial Narrow" w:hAnsi="Arial Narrow"/>
          <w:b/>
          <w:sz w:val="36"/>
          <w:szCs w:val="36"/>
        </w:rPr>
        <w:t>INFINZ NEXT DIRECTORS PROGRAMME</w:t>
      </w:r>
      <w:r w:rsidRPr="00B7665C">
        <w:rPr>
          <w:rFonts w:ascii="Arial Narrow" w:hAnsi="Arial Narrow"/>
          <w:b/>
          <w:sz w:val="36"/>
          <w:szCs w:val="36"/>
        </w:rPr>
        <w:br/>
        <w:t xml:space="preserve">APPLICATION – </w:t>
      </w:r>
      <w:r w:rsidRPr="00B7665C">
        <w:rPr>
          <w:rFonts w:ascii="Arial Narrow" w:hAnsi="Arial Narrow"/>
          <w:b/>
          <w:sz w:val="36"/>
          <w:szCs w:val="36"/>
          <w:highlight w:val="yellow"/>
        </w:rPr>
        <w:t>AUCKLAND 2026</w:t>
      </w:r>
      <w:r w:rsidR="00B7665C">
        <w:rPr>
          <w:rFonts w:ascii="Arial Narrow" w:hAnsi="Arial Narrow"/>
          <w:b/>
          <w:sz w:val="36"/>
          <w:szCs w:val="36"/>
        </w:rPr>
        <w:t xml:space="preserve"> </w:t>
      </w:r>
    </w:p>
    <w:p w14:paraId="7EAA243A" w14:textId="3B69EA79" w:rsidR="00B7665C" w:rsidRPr="00B7665C" w:rsidRDefault="00B7665C" w:rsidP="00B7665C">
      <w:pPr>
        <w:rPr>
          <w:rFonts w:ascii="Arial Narrow" w:hAnsi="Arial Narrow"/>
          <w:b/>
          <w:sz w:val="36"/>
          <w:szCs w:val="36"/>
        </w:rPr>
      </w:pPr>
      <w:r w:rsidRPr="00B7665C">
        <w:rPr>
          <w:rFonts w:ascii="Arial Narrow" w:hAnsi="Arial Narrow"/>
          <w:b/>
          <w:sz w:val="36"/>
          <w:szCs w:val="36"/>
          <w:highlight w:val="yellow"/>
        </w:rPr>
        <w:t>Applications close 31 July 2026</w:t>
      </w:r>
    </w:p>
    <w:p w14:paraId="5E4782EE" w14:textId="44F4633F" w:rsidR="00F42238" w:rsidRPr="00B7665C" w:rsidRDefault="00A67B4E">
      <w:pPr>
        <w:rPr>
          <w:rFonts w:ascii="Arial Narrow" w:hAnsi="Arial Narrow"/>
        </w:rPr>
      </w:pPr>
      <w:r w:rsidRPr="00B7665C">
        <w:rPr>
          <w:rFonts w:ascii="Arial Narrow" w:hAnsi="Arial Narrow"/>
        </w:rPr>
        <w:br/>
        <w:t xml:space="preserve">Please </w:t>
      </w:r>
      <w:r w:rsidR="00B7665C">
        <w:rPr>
          <w:rFonts w:ascii="Arial Narrow" w:hAnsi="Arial Narrow"/>
        </w:rPr>
        <w:t>tick</w:t>
      </w:r>
      <w:r w:rsidR="00E51068">
        <w:rPr>
          <w:rFonts w:ascii="Arial Narrow" w:hAnsi="Arial Narrow"/>
        </w:rPr>
        <w:t xml:space="preserve"> or YES to</w:t>
      </w:r>
      <w:r w:rsidR="00B7665C">
        <w:rPr>
          <w:rFonts w:ascii="Arial Narrow" w:hAnsi="Arial Narrow"/>
        </w:rPr>
        <w:t xml:space="preserve"> which applies</w:t>
      </w:r>
      <w:proofErr w:type="gramStart"/>
      <w:r w:rsidRPr="00B7665C">
        <w:rPr>
          <w:rFonts w:ascii="Arial Narrow" w:hAnsi="Arial Narrow"/>
        </w:rPr>
        <w:t xml:space="preserve">: </w:t>
      </w:r>
      <w:r w:rsidR="00B7665C">
        <w:rPr>
          <w:rFonts w:ascii="Arial Narrow" w:hAnsi="Arial Narrow"/>
        </w:rPr>
        <w:tab/>
      </w:r>
      <w:r w:rsidRPr="00B7665C">
        <w:rPr>
          <w:rFonts w:ascii="Arial Narrow" w:hAnsi="Arial Narrow"/>
        </w:rPr>
        <w:t>INFINZ</w:t>
      </w:r>
      <w:proofErr w:type="gramEnd"/>
      <w:r w:rsidRPr="00B7665C">
        <w:rPr>
          <w:rFonts w:ascii="Arial Narrow" w:hAnsi="Arial Narrow"/>
        </w:rPr>
        <w:t xml:space="preserve"> Member ___</w:t>
      </w:r>
      <w:proofErr w:type="gramStart"/>
      <w:r w:rsidRPr="00B7665C">
        <w:rPr>
          <w:rFonts w:ascii="Arial Narrow" w:hAnsi="Arial Narrow"/>
        </w:rPr>
        <w:t xml:space="preserve">_  </w:t>
      </w:r>
      <w:r w:rsidR="00B7665C">
        <w:rPr>
          <w:rFonts w:ascii="Arial Narrow" w:hAnsi="Arial Narrow"/>
        </w:rPr>
        <w:tab/>
      </w:r>
      <w:proofErr w:type="gramEnd"/>
      <w:r w:rsidR="00B7665C">
        <w:rPr>
          <w:rFonts w:ascii="Arial Narrow" w:hAnsi="Arial Narrow"/>
        </w:rPr>
        <w:tab/>
      </w:r>
      <w:r w:rsidRPr="00B7665C">
        <w:rPr>
          <w:rFonts w:ascii="Arial Narrow" w:hAnsi="Arial Narrow"/>
        </w:rPr>
        <w:t xml:space="preserve"> </w:t>
      </w:r>
      <w:proofErr w:type="gramStart"/>
      <w:r w:rsidRPr="00B7665C">
        <w:rPr>
          <w:rFonts w:ascii="Arial Narrow" w:hAnsi="Arial Narrow"/>
        </w:rPr>
        <w:t>Non-Member</w:t>
      </w:r>
      <w:proofErr w:type="gramEnd"/>
      <w:r w:rsidRPr="00B7665C">
        <w:rPr>
          <w:rFonts w:ascii="Arial Narrow" w:hAnsi="Arial Narrow"/>
        </w:rPr>
        <w:t xml:space="preserve"> ____</w:t>
      </w:r>
      <w:r w:rsidRPr="00B7665C">
        <w:rPr>
          <w:rFonts w:ascii="Arial Narrow" w:hAnsi="Arial Narrow"/>
        </w:rPr>
        <w:br/>
      </w:r>
    </w:p>
    <w:p w14:paraId="7876C1AB" w14:textId="0E4F63BB" w:rsidR="00F42238" w:rsidRPr="00B7665C" w:rsidRDefault="00A67B4E">
      <w:pPr>
        <w:rPr>
          <w:rFonts w:ascii="Arial Narrow" w:hAnsi="Arial Narrow"/>
        </w:rPr>
      </w:pPr>
      <w:r w:rsidRPr="00B7665C">
        <w:rPr>
          <w:rFonts w:ascii="Arial Narrow" w:hAnsi="Arial Narrow"/>
          <w:b/>
        </w:rPr>
        <w:t>PERSONAL DETAILS</w:t>
      </w:r>
    </w:p>
    <w:p w14:paraId="7EF0BBD2" w14:textId="2953C74C" w:rsidR="00F42238" w:rsidRPr="00B7665C" w:rsidRDefault="00A67B4E">
      <w:pPr>
        <w:rPr>
          <w:rFonts w:ascii="Arial Narrow" w:hAnsi="Arial Narrow"/>
        </w:rPr>
      </w:pPr>
      <w:r w:rsidRPr="00B7665C">
        <w:rPr>
          <w:rFonts w:ascii="Arial Narrow" w:hAnsi="Arial Narrow"/>
          <w:b/>
        </w:rPr>
        <w:t>Title (</w:t>
      </w:r>
      <w:proofErr w:type="spellStart"/>
      <w:r w:rsidRPr="00B7665C">
        <w:rPr>
          <w:rFonts w:ascii="Arial Narrow" w:hAnsi="Arial Narrow"/>
          <w:b/>
        </w:rPr>
        <w:t>Mr</w:t>
      </w:r>
      <w:proofErr w:type="spellEnd"/>
      <w:r w:rsidRPr="00B7665C">
        <w:rPr>
          <w:rFonts w:ascii="Arial Narrow" w:hAnsi="Arial Narrow"/>
          <w:b/>
        </w:rPr>
        <w:t>/</w:t>
      </w:r>
      <w:proofErr w:type="spellStart"/>
      <w:r w:rsidRPr="00B7665C">
        <w:rPr>
          <w:rFonts w:ascii="Arial Narrow" w:hAnsi="Arial Narrow"/>
          <w:b/>
        </w:rPr>
        <w:t>Mrs</w:t>
      </w:r>
      <w:proofErr w:type="spellEnd"/>
      <w:r w:rsidRPr="00B7665C">
        <w:rPr>
          <w:rFonts w:ascii="Arial Narrow" w:hAnsi="Arial Narrow"/>
          <w:b/>
        </w:rPr>
        <w:t xml:space="preserve">/Miss/Other): </w:t>
      </w:r>
      <w:r w:rsidRPr="00B7665C">
        <w:rPr>
          <w:rFonts w:ascii="Arial Narrow" w:hAnsi="Arial Narrow"/>
        </w:rPr>
        <w:t>__</w:t>
      </w:r>
      <w:r w:rsidR="00B7665C">
        <w:rPr>
          <w:rFonts w:ascii="Arial Narrow" w:hAnsi="Arial Narrow"/>
        </w:rPr>
        <w:t>______________</w:t>
      </w:r>
      <w:r w:rsidRPr="00B7665C">
        <w:rPr>
          <w:rFonts w:ascii="Arial Narrow" w:hAnsi="Arial Narrow"/>
        </w:rPr>
        <w:t>_____________________</w:t>
      </w:r>
    </w:p>
    <w:p w14:paraId="74626D7C" w14:textId="592B09AD" w:rsidR="00F42238" w:rsidRPr="00B7665C" w:rsidRDefault="00A67B4E">
      <w:pPr>
        <w:rPr>
          <w:rFonts w:ascii="Arial Narrow" w:hAnsi="Arial Narrow"/>
        </w:rPr>
      </w:pPr>
      <w:r w:rsidRPr="00B7665C">
        <w:rPr>
          <w:rFonts w:ascii="Arial Narrow" w:hAnsi="Arial Narrow"/>
          <w:b/>
        </w:rPr>
        <w:t xml:space="preserve">Surname: </w:t>
      </w:r>
      <w:r w:rsidRPr="00B7665C">
        <w:rPr>
          <w:rFonts w:ascii="Arial Narrow" w:hAnsi="Arial Narrow"/>
        </w:rPr>
        <w:t>____________________________</w:t>
      </w:r>
      <w:r w:rsidR="00B7665C">
        <w:rPr>
          <w:rFonts w:ascii="Arial Narrow" w:hAnsi="Arial Narrow"/>
        </w:rPr>
        <w:t>_</w:t>
      </w:r>
      <w:r w:rsidRPr="00B7665C">
        <w:rPr>
          <w:rFonts w:ascii="Arial Narrow" w:hAnsi="Arial Narrow"/>
        </w:rPr>
        <w:t>___</w:t>
      </w:r>
    </w:p>
    <w:p w14:paraId="7F0F142C" w14:textId="77777777" w:rsidR="00F42238" w:rsidRPr="00B7665C" w:rsidRDefault="00A67B4E">
      <w:pPr>
        <w:rPr>
          <w:rFonts w:ascii="Arial Narrow" w:hAnsi="Arial Narrow"/>
        </w:rPr>
      </w:pPr>
      <w:r w:rsidRPr="00B7665C">
        <w:rPr>
          <w:rFonts w:ascii="Arial Narrow" w:hAnsi="Arial Narrow"/>
          <w:b/>
        </w:rPr>
        <w:t xml:space="preserve">First Name(s) (in full): </w:t>
      </w:r>
      <w:r w:rsidRPr="00B7665C">
        <w:rPr>
          <w:rFonts w:ascii="Arial Narrow" w:hAnsi="Arial Narrow"/>
        </w:rPr>
        <w:t>_______________________________</w:t>
      </w:r>
    </w:p>
    <w:p w14:paraId="0085CC02" w14:textId="77777777" w:rsidR="00F42238" w:rsidRPr="00B7665C" w:rsidRDefault="00A67B4E">
      <w:pPr>
        <w:rPr>
          <w:rFonts w:ascii="Arial Narrow" w:hAnsi="Arial Narrow"/>
        </w:rPr>
      </w:pPr>
      <w:r w:rsidRPr="00B7665C">
        <w:rPr>
          <w:rFonts w:ascii="Arial Narrow" w:hAnsi="Arial Narrow"/>
          <w:b/>
        </w:rPr>
        <w:t xml:space="preserve">Preferred First Name: </w:t>
      </w:r>
      <w:r w:rsidRPr="00B7665C">
        <w:rPr>
          <w:rFonts w:ascii="Arial Narrow" w:hAnsi="Arial Narrow"/>
        </w:rPr>
        <w:t>_______________________________</w:t>
      </w:r>
    </w:p>
    <w:p w14:paraId="27F00B1F" w14:textId="551FD9F8" w:rsidR="00F42238" w:rsidRPr="00B7665C" w:rsidRDefault="00B7665C">
      <w:pPr>
        <w:rPr>
          <w:rFonts w:ascii="Arial Narrow" w:hAnsi="Arial Narrow"/>
        </w:rPr>
      </w:pPr>
      <w:r>
        <w:rPr>
          <w:rFonts w:ascii="Arial Narrow" w:hAnsi="Arial Narrow"/>
          <w:b/>
        </w:rPr>
        <w:t>Month/Year of Birth</w:t>
      </w:r>
      <w:r w:rsidR="00A67B4E" w:rsidRPr="00B7665C">
        <w:rPr>
          <w:rFonts w:ascii="Arial Narrow" w:hAnsi="Arial Narrow"/>
          <w:b/>
        </w:rPr>
        <w:t xml:space="preserve">: </w:t>
      </w:r>
      <w:r w:rsidR="00A67B4E" w:rsidRPr="00B7665C">
        <w:rPr>
          <w:rFonts w:ascii="Arial Narrow" w:hAnsi="Arial Narrow"/>
        </w:rPr>
        <w:t>_______________________________</w:t>
      </w:r>
    </w:p>
    <w:p w14:paraId="3EE7660D" w14:textId="77777777" w:rsidR="00F42238" w:rsidRPr="00B7665C" w:rsidRDefault="00A67B4E">
      <w:pPr>
        <w:rPr>
          <w:rFonts w:ascii="Arial Narrow" w:hAnsi="Arial Narrow"/>
        </w:rPr>
      </w:pPr>
      <w:r w:rsidRPr="00B7665C">
        <w:rPr>
          <w:rFonts w:ascii="Arial Narrow" w:hAnsi="Arial Narrow"/>
          <w:b/>
        </w:rPr>
        <w:t xml:space="preserve">Business / Employer Name: </w:t>
      </w:r>
      <w:r w:rsidRPr="00B7665C">
        <w:rPr>
          <w:rFonts w:ascii="Arial Narrow" w:hAnsi="Arial Narrow"/>
        </w:rPr>
        <w:t>_______________________________</w:t>
      </w:r>
    </w:p>
    <w:p w14:paraId="4E42D222" w14:textId="77777777" w:rsidR="00F42238" w:rsidRPr="00B7665C" w:rsidRDefault="00A67B4E">
      <w:pPr>
        <w:rPr>
          <w:rFonts w:ascii="Arial Narrow" w:hAnsi="Arial Narrow"/>
        </w:rPr>
      </w:pPr>
      <w:r w:rsidRPr="00B7665C">
        <w:rPr>
          <w:rFonts w:ascii="Arial Narrow" w:hAnsi="Arial Narrow"/>
          <w:b/>
        </w:rPr>
        <w:t xml:space="preserve">Position: </w:t>
      </w:r>
      <w:r w:rsidRPr="00B7665C">
        <w:rPr>
          <w:rFonts w:ascii="Arial Narrow" w:hAnsi="Arial Narrow"/>
        </w:rPr>
        <w:t>_______________________________</w:t>
      </w:r>
    </w:p>
    <w:p w14:paraId="74843691" w14:textId="77777777" w:rsidR="00F42238" w:rsidRPr="00B7665C" w:rsidRDefault="00A67B4E">
      <w:pPr>
        <w:rPr>
          <w:rFonts w:ascii="Arial Narrow" w:hAnsi="Arial Narrow"/>
        </w:rPr>
      </w:pPr>
      <w:r w:rsidRPr="00B7665C">
        <w:rPr>
          <w:rFonts w:ascii="Arial Narrow" w:hAnsi="Arial Narrow"/>
          <w:b/>
        </w:rPr>
        <w:t xml:space="preserve">PO Box Address (including postcode): </w:t>
      </w:r>
      <w:r w:rsidRPr="00B7665C">
        <w:rPr>
          <w:rFonts w:ascii="Arial Narrow" w:hAnsi="Arial Narrow"/>
        </w:rPr>
        <w:t>_______________________________</w:t>
      </w:r>
    </w:p>
    <w:p w14:paraId="0F2E5F2D" w14:textId="77777777" w:rsidR="00F42238" w:rsidRPr="00B7665C" w:rsidRDefault="00A67B4E">
      <w:pPr>
        <w:rPr>
          <w:rFonts w:ascii="Arial Narrow" w:hAnsi="Arial Narrow"/>
        </w:rPr>
      </w:pPr>
      <w:r w:rsidRPr="00B7665C">
        <w:rPr>
          <w:rFonts w:ascii="Arial Narrow" w:hAnsi="Arial Narrow"/>
          <w:b/>
        </w:rPr>
        <w:t xml:space="preserve">Telephone: </w:t>
      </w:r>
      <w:r w:rsidRPr="00B7665C">
        <w:rPr>
          <w:rFonts w:ascii="Arial Narrow" w:hAnsi="Arial Narrow"/>
        </w:rPr>
        <w:t>_______________________________</w:t>
      </w:r>
    </w:p>
    <w:p w14:paraId="0105F6A0" w14:textId="77777777" w:rsidR="00F42238" w:rsidRPr="00B7665C" w:rsidRDefault="00A67B4E">
      <w:pPr>
        <w:rPr>
          <w:rFonts w:ascii="Arial Narrow" w:hAnsi="Arial Narrow"/>
        </w:rPr>
      </w:pPr>
      <w:r w:rsidRPr="00B7665C">
        <w:rPr>
          <w:rFonts w:ascii="Arial Narrow" w:hAnsi="Arial Narrow"/>
          <w:b/>
        </w:rPr>
        <w:t xml:space="preserve">Mobile: </w:t>
      </w:r>
      <w:r w:rsidRPr="00B7665C">
        <w:rPr>
          <w:rFonts w:ascii="Arial Narrow" w:hAnsi="Arial Narrow"/>
        </w:rPr>
        <w:t>_______________________________</w:t>
      </w:r>
    </w:p>
    <w:p w14:paraId="5CD31138" w14:textId="77777777" w:rsidR="00F42238" w:rsidRPr="00B7665C" w:rsidRDefault="00A67B4E">
      <w:pPr>
        <w:rPr>
          <w:rFonts w:ascii="Arial Narrow" w:hAnsi="Arial Narrow"/>
        </w:rPr>
      </w:pPr>
      <w:r w:rsidRPr="00B7665C">
        <w:rPr>
          <w:rFonts w:ascii="Arial Narrow" w:hAnsi="Arial Narrow"/>
          <w:b/>
        </w:rPr>
        <w:t xml:space="preserve">Email: </w:t>
      </w:r>
      <w:r w:rsidRPr="00B7665C">
        <w:rPr>
          <w:rFonts w:ascii="Arial Narrow" w:hAnsi="Arial Narrow"/>
        </w:rPr>
        <w:t>_______________________________</w:t>
      </w:r>
    </w:p>
    <w:p w14:paraId="28487AEC" w14:textId="77777777" w:rsidR="00F42238" w:rsidRPr="00B7665C" w:rsidRDefault="00A67B4E">
      <w:pPr>
        <w:rPr>
          <w:rFonts w:ascii="Arial Narrow" w:hAnsi="Arial Narrow"/>
        </w:rPr>
      </w:pPr>
      <w:r w:rsidRPr="00B7665C">
        <w:rPr>
          <w:rFonts w:ascii="Arial Narrow" w:hAnsi="Arial Narrow"/>
          <w:b/>
        </w:rPr>
        <w:br/>
        <w:t>INVOICING DETAILS</w:t>
      </w:r>
    </w:p>
    <w:p w14:paraId="7FA06C0C" w14:textId="403CFF16" w:rsidR="00F42238" w:rsidRPr="00B7665C" w:rsidRDefault="00B7665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Tick </w:t>
      </w:r>
      <w:r w:rsidR="00E51068">
        <w:rPr>
          <w:rFonts w:ascii="Arial Narrow" w:hAnsi="Arial Narrow"/>
        </w:rPr>
        <w:t xml:space="preserve">or YES to your </w:t>
      </w:r>
      <w:r>
        <w:rPr>
          <w:rFonts w:ascii="Arial Narrow" w:hAnsi="Arial Narrow"/>
        </w:rPr>
        <w:t xml:space="preserve">preference: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A67B4E" w:rsidRPr="00B7665C">
        <w:rPr>
          <w:rFonts w:ascii="Arial Narrow" w:hAnsi="Arial Narrow"/>
        </w:rPr>
        <w:t xml:space="preserve">Invoice Applicant ____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A67B4E" w:rsidRPr="00B7665C">
        <w:rPr>
          <w:rFonts w:ascii="Arial Narrow" w:hAnsi="Arial Narrow"/>
        </w:rPr>
        <w:t>Invoice Employer ____</w:t>
      </w:r>
    </w:p>
    <w:p w14:paraId="485E1107" w14:textId="77777777" w:rsidR="00F42238" w:rsidRPr="00B7665C" w:rsidRDefault="00A67B4E">
      <w:pPr>
        <w:rPr>
          <w:rFonts w:ascii="Arial Narrow" w:hAnsi="Arial Narrow"/>
        </w:rPr>
      </w:pPr>
      <w:r w:rsidRPr="00B7665C">
        <w:rPr>
          <w:rFonts w:ascii="Arial Narrow" w:hAnsi="Arial Narrow"/>
          <w:b/>
        </w:rPr>
        <w:t xml:space="preserve">Billing Email: </w:t>
      </w:r>
      <w:r w:rsidRPr="00B7665C">
        <w:rPr>
          <w:rFonts w:ascii="Arial Narrow" w:hAnsi="Arial Narrow"/>
        </w:rPr>
        <w:t>_______________________________</w:t>
      </w:r>
    </w:p>
    <w:p w14:paraId="5BC01F5F" w14:textId="77777777" w:rsidR="00F42238" w:rsidRPr="00B7665C" w:rsidRDefault="00A67B4E">
      <w:pPr>
        <w:rPr>
          <w:rFonts w:ascii="Arial Narrow" w:hAnsi="Arial Narrow"/>
        </w:rPr>
      </w:pPr>
      <w:r w:rsidRPr="00B7665C">
        <w:rPr>
          <w:rFonts w:ascii="Arial Narrow" w:hAnsi="Arial Narrow"/>
          <w:b/>
        </w:rPr>
        <w:t xml:space="preserve">Contact: </w:t>
      </w:r>
      <w:r w:rsidRPr="00B7665C">
        <w:rPr>
          <w:rFonts w:ascii="Arial Narrow" w:hAnsi="Arial Narrow"/>
        </w:rPr>
        <w:t>_______________________________</w:t>
      </w:r>
    </w:p>
    <w:p w14:paraId="74805394" w14:textId="77777777" w:rsidR="00F42238" w:rsidRPr="00B7665C" w:rsidRDefault="00A67B4E">
      <w:pPr>
        <w:rPr>
          <w:rFonts w:ascii="Arial Narrow" w:hAnsi="Arial Narrow"/>
        </w:rPr>
      </w:pPr>
      <w:r w:rsidRPr="00B7665C">
        <w:rPr>
          <w:rFonts w:ascii="Arial Narrow" w:hAnsi="Arial Narrow"/>
          <w:b/>
        </w:rPr>
        <w:t xml:space="preserve">Address (including postcode): </w:t>
      </w:r>
      <w:r w:rsidRPr="00B7665C">
        <w:rPr>
          <w:rFonts w:ascii="Arial Narrow" w:hAnsi="Arial Narrow"/>
        </w:rPr>
        <w:t>_______________________________</w:t>
      </w:r>
    </w:p>
    <w:p w14:paraId="7A134D52" w14:textId="77777777" w:rsidR="00F42238" w:rsidRPr="00B7665C" w:rsidRDefault="00A67B4E">
      <w:pPr>
        <w:rPr>
          <w:rFonts w:ascii="Arial Narrow" w:hAnsi="Arial Narrow"/>
        </w:rPr>
      </w:pPr>
      <w:r w:rsidRPr="00B7665C">
        <w:rPr>
          <w:rFonts w:ascii="Arial Narrow" w:hAnsi="Arial Narrow"/>
          <w:b/>
        </w:rPr>
        <w:t xml:space="preserve">Telephone: </w:t>
      </w:r>
      <w:r w:rsidRPr="00B7665C">
        <w:rPr>
          <w:rFonts w:ascii="Arial Narrow" w:hAnsi="Arial Narrow"/>
        </w:rPr>
        <w:t>_______________________________</w:t>
      </w:r>
    </w:p>
    <w:p w14:paraId="6CF6AF92" w14:textId="77777777" w:rsidR="00B7665C" w:rsidRDefault="00A67B4E">
      <w:pPr>
        <w:rPr>
          <w:rFonts w:ascii="Arial Narrow" w:hAnsi="Arial Narrow"/>
          <w:b/>
          <w:bCs/>
        </w:rPr>
      </w:pPr>
      <w:r w:rsidRPr="00B7665C">
        <w:rPr>
          <w:rFonts w:ascii="Arial Narrow" w:hAnsi="Arial Narrow"/>
        </w:rPr>
        <w:lastRenderedPageBreak/>
        <w:br/>
      </w:r>
    </w:p>
    <w:p w14:paraId="518A4D08" w14:textId="679EAEE7" w:rsidR="00F42238" w:rsidRPr="00B7665C" w:rsidRDefault="00A67B4E">
      <w:pPr>
        <w:rPr>
          <w:rFonts w:ascii="Arial Narrow" w:hAnsi="Arial Narrow"/>
          <w:b/>
          <w:bCs/>
        </w:rPr>
      </w:pPr>
      <w:r w:rsidRPr="00B7665C">
        <w:rPr>
          <w:rFonts w:ascii="Arial Narrow" w:hAnsi="Arial Narrow"/>
          <w:b/>
          <w:bCs/>
        </w:rPr>
        <w:t>Do you presently report to senior management and/or a board?</w:t>
      </w:r>
      <w:r w:rsidRPr="00B7665C">
        <w:rPr>
          <w:rFonts w:ascii="Arial Narrow" w:hAnsi="Arial Narrow"/>
        </w:rPr>
        <w:t xml:space="preserve">  </w:t>
      </w:r>
      <w:proofErr w:type="gramStart"/>
      <w:r w:rsidRPr="00B7665C">
        <w:rPr>
          <w:rFonts w:ascii="Arial Narrow" w:hAnsi="Arial Narrow"/>
        </w:rPr>
        <w:t>YES</w:t>
      </w:r>
      <w:proofErr w:type="gramEnd"/>
      <w:r w:rsidRPr="00B7665C">
        <w:rPr>
          <w:rFonts w:ascii="Arial Narrow" w:hAnsi="Arial Narrow"/>
        </w:rPr>
        <w:t xml:space="preserve"> ____   NO ____</w:t>
      </w:r>
    </w:p>
    <w:p w14:paraId="41BA0AB1" w14:textId="362BAF64" w:rsidR="00F42238" w:rsidRPr="00B7665C" w:rsidRDefault="00A67B4E">
      <w:pPr>
        <w:rPr>
          <w:rFonts w:ascii="Arial Narrow" w:hAnsi="Arial Narrow"/>
        </w:rPr>
      </w:pPr>
      <w:r w:rsidRPr="00B7665C">
        <w:rPr>
          <w:rFonts w:ascii="Arial Narrow" w:hAnsi="Arial Narrow"/>
        </w:rPr>
        <w:br/>
      </w:r>
      <w:r w:rsidR="00B7665C">
        <w:rPr>
          <w:rFonts w:ascii="Arial Narrow" w:hAnsi="Arial Narrow"/>
        </w:rPr>
        <w:t xml:space="preserve">What </w:t>
      </w:r>
      <w:r w:rsidRPr="00B7665C">
        <w:rPr>
          <w:rFonts w:ascii="Arial Narrow" w:hAnsi="Arial Narrow"/>
        </w:rPr>
        <w:t>Governance experience</w:t>
      </w:r>
      <w:r w:rsidR="00B7665C">
        <w:rPr>
          <w:rFonts w:ascii="Arial Narrow" w:hAnsi="Arial Narrow"/>
        </w:rPr>
        <w:t xml:space="preserve"> do you have now or in the past?</w:t>
      </w:r>
      <w:r w:rsidRPr="00B7665C">
        <w:rPr>
          <w:rFonts w:ascii="Arial Narrow" w:hAnsi="Arial Narrow"/>
        </w:rPr>
        <w:t xml:space="preserve"> (tick</w:t>
      </w:r>
      <w:r w:rsidR="00E51068">
        <w:rPr>
          <w:rFonts w:ascii="Arial Narrow" w:hAnsi="Arial Narrow"/>
        </w:rPr>
        <w:t xml:space="preserve"> or YES to</w:t>
      </w:r>
      <w:r w:rsidRPr="00B7665C">
        <w:rPr>
          <w:rFonts w:ascii="Arial Narrow" w:hAnsi="Arial Narrow"/>
        </w:rPr>
        <w:t xml:space="preserve"> all that apply):</w:t>
      </w:r>
    </w:p>
    <w:p w14:paraId="1938F987" w14:textId="77777777" w:rsidR="00F42238" w:rsidRPr="00B7665C" w:rsidRDefault="00A67B4E">
      <w:pPr>
        <w:rPr>
          <w:rFonts w:ascii="Arial Narrow" w:hAnsi="Arial Narrow"/>
        </w:rPr>
      </w:pPr>
      <w:r w:rsidRPr="00B7665C">
        <w:rPr>
          <w:rFonts w:ascii="Arial Narrow" w:hAnsi="Arial Narrow"/>
        </w:rPr>
        <w:t>NFP ____</w:t>
      </w:r>
    </w:p>
    <w:p w14:paraId="39C95FA0" w14:textId="77777777" w:rsidR="00F42238" w:rsidRPr="00B7665C" w:rsidRDefault="00A67B4E">
      <w:pPr>
        <w:rPr>
          <w:rFonts w:ascii="Arial Narrow" w:hAnsi="Arial Narrow"/>
        </w:rPr>
      </w:pPr>
      <w:r w:rsidRPr="00B7665C">
        <w:rPr>
          <w:rFonts w:ascii="Arial Narrow" w:hAnsi="Arial Narrow"/>
        </w:rPr>
        <w:t>Advisory board ____</w:t>
      </w:r>
    </w:p>
    <w:p w14:paraId="7D663DB6" w14:textId="77777777" w:rsidR="00F42238" w:rsidRPr="00B7665C" w:rsidRDefault="00A67B4E">
      <w:pPr>
        <w:rPr>
          <w:rFonts w:ascii="Arial Narrow" w:hAnsi="Arial Narrow"/>
        </w:rPr>
      </w:pPr>
      <w:r w:rsidRPr="00B7665C">
        <w:rPr>
          <w:rFonts w:ascii="Arial Narrow" w:hAnsi="Arial Narrow"/>
        </w:rPr>
        <w:t>Subsidiary board ____</w:t>
      </w:r>
    </w:p>
    <w:p w14:paraId="565A5EFC" w14:textId="77777777" w:rsidR="00F42238" w:rsidRPr="00B7665C" w:rsidRDefault="00A67B4E">
      <w:pPr>
        <w:rPr>
          <w:rFonts w:ascii="Arial Narrow" w:hAnsi="Arial Narrow"/>
        </w:rPr>
      </w:pPr>
      <w:r w:rsidRPr="00B7665C">
        <w:rPr>
          <w:rFonts w:ascii="Arial Narrow" w:hAnsi="Arial Narrow"/>
        </w:rPr>
        <w:t>Parent company board ____</w:t>
      </w:r>
    </w:p>
    <w:p w14:paraId="63FACABA" w14:textId="77777777" w:rsidR="00F42238" w:rsidRPr="00B7665C" w:rsidRDefault="00A67B4E">
      <w:pPr>
        <w:rPr>
          <w:rFonts w:ascii="Arial Narrow" w:hAnsi="Arial Narrow"/>
        </w:rPr>
      </w:pPr>
      <w:r w:rsidRPr="00B7665C">
        <w:rPr>
          <w:rFonts w:ascii="Arial Narrow" w:hAnsi="Arial Narrow"/>
        </w:rPr>
        <w:t>External board ____</w:t>
      </w:r>
    </w:p>
    <w:p w14:paraId="274031F7" w14:textId="77777777" w:rsidR="00F42238" w:rsidRPr="00B7665C" w:rsidRDefault="00A67B4E">
      <w:pPr>
        <w:rPr>
          <w:rFonts w:ascii="Arial Narrow" w:hAnsi="Arial Narrow"/>
        </w:rPr>
      </w:pPr>
      <w:r w:rsidRPr="00B7665C">
        <w:rPr>
          <w:rFonts w:ascii="Arial Narrow" w:hAnsi="Arial Narrow"/>
        </w:rPr>
        <w:t>Other ____</w:t>
      </w:r>
    </w:p>
    <w:p w14:paraId="64C995E3" w14:textId="77777777" w:rsidR="00F42238" w:rsidRDefault="00A67B4E">
      <w:pPr>
        <w:rPr>
          <w:rFonts w:ascii="Arial Narrow" w:hAnsi="Arial Narrow"/>
          <w:b/>
        </w:rPr>
      </w:pPr>
      <w:r w:rsidRPr="00B7665C">
        <w:rPr>
          <w:rFonts w:ascii="Arial Narrow" w:hAnsi="Arial Narrow"/>
          <w:b/>
        </w:rPr>
        <w:br/>
        <w:t>What are you hoping to achieve with this programme?</w:t>
      </w:r>
    </w:p>
    <w:p w14:paraId="5AD42725" w14:textId="740BE6F2" w:rsidR="00B7665C" w:rsidRDefault="00B7665C">
      <w:pPr>
        <w:rPr>
          <w:rFonts w:ascii="Arial Narrow" w:hAnsi="Arial Narrow"/>
          <w:bCs/>
          <w:i/>
          <w:iCs/>
        </w:rPr>
      </w:pPr>
      <w:r w:rsidRPr="00B7665C">
        <w:rPr>
          <w:rFonts w:ascii="Arial Narrow" w:hAnsi="Arial Narrow"/>
          <w:bCs/>
          <w:i/>
          <w:iCs/>
        </w:rPr>
        <w:t>Write here:</w:t>
      </w:r>
    </w:p>
    <w:p w14:paraId="0279FC43" w14:textId="77777777" w:rsidR="00B7665C" w:rsidRPr="00B7665C" w:rsidRDefault="00B7665C">
      <w:pPr>
        <w:rPr>
          <w:rFonts w:ascii="Arial Narrow" w:hAnsi="Arial Narrow"/>
          <w:bCs/>
          <w:i/>
          <w:iCs/>
        </w:rPr>
      </w:pPr>
    </w:p>
    <w:p w14:paraId="384DF3FE" w14:textId="77777777" w:rsidR="00F42238" w:rsidRDefault="00A67B4E">
      <w:pPr>
        <w:rPr>
          <w:rFonts w:ascii="Arial Narrow" w:hAnsi="Arial Narrow"/>
          <w:b/>
        </w:rPr>
      </w:pPr>
      <w:r w:rsidRPr="00B7665C">
        <w:rPr>
          <w:rFonts w:ascii="Arial Narrow" w:hAnsi="Arial Narrow"/>
          <w:b/>
        </w:rPr>
        <w:br/>
      </w:r>
      <w:r w:rsidRPr="00B7665C">
        <w:rPr>
          <w:rFonts w:ascii="Arial Narrow" w:hAnsi="Arial Narrow"/>
          <w:b/>
        </w:rPr>
        <w:t>What are you looking for in a mentor?</w:t>
      </w:r>
    </w:p>
    <w:p w14:paraId="1FCF5990" w14:textId="77777777" w:rsidR="00B7665C" w:rsidRPr="00B7665C" w:rsidRDefault="00B7665C" w:rsidP="00B7665C">
      <w:pPr>
        <w:rPr>
          <w:rFonts w:ascii="Arial Narrow" w:hAnsi="Arial Narrow"/>
          <w:bCs/>
          <w:i/>
          <w:iCs/>
        </w:rPr>
      </w:pPr>
      <w:r w:rsidRPr="00B7665C">
        <w:rPr>
          <w:rFonts w:ascii="Arial Narrow" w:hAnsi="Arial Narrow"/>
          <w:bCs/>
          <w:i/>
          <w:iCs/>
        </w:rPr>
        <w:t>Write here:</w:t>
      </w:r>
    </w:p>
    <w:p w14:paraId="5B06886B" w14:textId="77777777" w:rsidR="00B7665C" w:rsidRDefault="00B7665C">
      <w:pPr>
        <w:rPr>
          <w:rFonts w:ascii="Arial Narrow" w:hAnsi="Arial Narrow"/>
          <w:b/>
        </w:rPr>
      </w:pPr>
    </w:p>
    <w:p w14:paraId="0230A8FB" w14:textId="77777777" w:rsidR="00B7665C" w:rsidRPr="00B7665C" w:rsidRDefault="00B7665C">
      <w:pPr>
        <w:rPr>
          <w:rFonts w:ascii="Arial Narrow" w:hAnsi="Arial Narrow"/>
        </w:rPr>
      </w:pPr>
    </w:p>
    <w:p w14:paraId="0D1D7847" w14:textId="77777777" w:rsidR="00B7665C" w:rsidRPr="00B7665C" w:rsidRDefault="00B7665C" w:rsidP="00B7665C">
      <w:pPr>
        <w:rPr>
          <w:rFonts w:ascii="Arial Narrow" w:hAnsi="Arial Narrow"/>
          <w:b/>
          <w:lang w:val="en-NZ"/>
        </w:rPr>
      </w:pPr>
      <w:r w:rsidRPr="00B7665C">
        <w:rPr>
          <w:rFonts w:ascii="Arial Narrow" w:hAnsi="Arial Narrow"/>
          <w:b/>
          <w:bCs/>
          <w:lang w:val="en-NZ"/>
        </w:rPr>
        <w:t>APPLICANT REQUIREMENTS</w:t>
      </w:r>
      <w:r w:rsidRPr="00B7665C">
        <w:rPr>
          <w:rFonts w:ascii="Arial Narrow" w:hAnsi="Arial Narrow"/>
          <w:b/>
          <w:lang w:val="en-NZ"/>
        </w:rPr>
        <w:t> </w:t>
      </w:r>
    </w:p>
    <w:p w14:paraId="3E9BF005" w14:textId="77777777" w:rsidR="00B7665C" w:rsidRPr="00B7665C" w:rsidRDefault="00B7665C" w:rsidP="00B7665C">
      <w:pPr>
        <w:rPr>
          <w:rFonts w:ascii="Arial Narrow" w:hAnsi="Arial Narrow"/>
          <w:b/>
          <w:lang w:val="en-NZ"/>
        </w:rPr>
      </w:pPr>
      <w:r w:rsidRPr="00B7665C">
        <w:rPr>
          <w:rFonts w:ascii="Arial Narrow" w:hAnsi="Arial Narrow"/>
          <w:b/>
          <w:lang w:val="en-NZ"/>
        </w:rPr>
        <w:t> Submitting your application indicates you agree to the following: </w:t>
      </w:r>
    </w:p>
    <w:p w14:paraId="7F53BA71" w14:textId="77777777" w:rsidR="00B7665C" w:rsidRPr="00B7665C" w:rsidRDefault="00B7665C" w:rsidP="00B7665C">
      <w:pPr>
        <w:numPr>
          <w:ilvl w:val="0"/>
          <w:numId w:val="10"/>
        </w:numPr>
        <w:rPr>
          <w:rFonts w:ascii="Arial Narrow" w:hAnsi="Arial Narrow"/>
          <w:bCs/>
          <w:lang w:val="en-NZ"/>
        </w:rPr>
      </w:pPr>
      <w:r w:rsidRPr="00B7665C">
        <w:rPr>
          <w:rFonts w:ascii="Arial Narrow" w:hAnsi="Arial Narrow"/>
          <w:bCs/>
          <w:lang w:val="en-NZ"/>
        </w:rPr>
        <w:t>Must be aged between 32 and 45 years of age  </w:t>
      </w:r>
    </w:p>
    <w:p w14:paraId="4A247DF5" w14:textId="77777777" w:rsidR="00B7665C" w:rsidRPr="00B7665C" w:rsidRDefault="00B7665C" w:rsidP="00B7665C">
      <w:pPr>
        <w:numPr>
          <w:ilvl w:val="0"/>
          <w:numId w:val="11"/>
        </w:numPr>
        <w:rPr>
          <w:rFonts w:ascii="Arial Narrow" w:hAnsi="Arial Narrow"/>
          <w:bCs/>
          <w:lang w:val="en-NZ"/>
        </w:rPr>
      </w:pPr>
      <w:r w:rsidRPr="00B7665C">
        <w:rPr>
          <w:rFonts w:ascii="Arial Narrow" w:hAnsi="Arial Narrow"/>
          <w:bCs/>
          <w:lang w:val="en-NZ"/>
        </w:rPr>
        <w:t>Must have at least seven years of full-time industry experience </w:t>
      </w:r>
    </w:p>
    <w:p w14:paraId="7500F20C" w14:textId="4EF70F67" w:rsidR="00B7665C" w:rsidRPr="00B7665C" w:rsidRDefault="00B7665C" w:rsidP="00B7665C">
      <w:pPr>
        <w:numPr>
          <w:ilvl w:val="0"/>
          <w:numId w:val="12"/>
        </w:numPr>
        <w:rPr>
          <w:rFonts w:ascii="Arial Narrow" w:hAnsi="Arial Narrow"/>
          <w:bCs/>
          <w:lang w:val="en-NZ"/>
        </w:rPr>
      </w:pPr>
      <w:r w:rsidRPr="00B7665C">
        <w:rPr>
          <w:rFonts w:ascii="Arial Narrow" w:hAnsi="Arial Narrow"/>
          <w:bCs/>
          <w:lang w:val="en-NZ"/>
        </w:rPr>
        <w:t>Commit to attending </w:t>
      </w:r>
      <w:r>
        <w:rPr>
          <w:rFonts w:ascii="Arial Narrow" w:hAnsi="Arial Narrow"/>
          <w:bCs/>
          <w:lang w:val="en-NZ"/>
        </w:rPr>
        <w:t xml:space="preserve">six </w:t>
      </w:r>
      <w:r w:rsidRPr="00B7665C">
        <w:rPr>
          <w:rFonts w:ascii="Arial Narrow" w:hAnsi="Arial Narrow"/>
          <w:bCs/>
          <w:lang w:val="en-NZ"/>
        </w:rPr>
        <w:t>sessions on the specified dates </w:t>
      </w:r>
    </w:p>
    <w:p w14:paraId="4052B297" w14:textId="77777777" w:rsidR="00B7665C" w:rsidRPr="00B7665C" w:rsidRDefault="00B7665C" w:rsidP="00B7665C">
      <w:pPr>
        <w:numPr>
          <w:ilvl w:val="0"/>
          <w:numId w:val="13"/>
        </w:numPr>
        <w:rPr>
          <w:rFonts w:ascii="Arial Narrow" w:hAnsi="Arial Narrow"/>
          <w:bCs/>
          <w:lang w:val="en-NZ"/>
        </w:rPr>
      </w:pPr>
      <w:r w:rsidRPr="00B7665C">
        <w:rPr>
          <w:rFonts w:ascii="Arial Narrow" w:hAnsi="Arial Narrow"/>
          <w:bCs/>
          <w:lang w:val="en-NZ"/>
        </w:rPr>
        <w:t>Commit to the responsibilities of being a mentee with respect to your matched mentor’s time and advice for a period of 12 months, with monthly meeting times agreed and upheld between the mentor and mentee. </w:t>
      </w:r>
    </w:p>
    <w:p w14:paraId="3F9A2AFD" w14:textId="77777777" w:rsidR="00B7665C" w:rsidRDefault="00B7665C" w:rsidP="00B7665C">
      <w:pPr>
        <w:numPr>
          <w:ilvl w:val="0"/>
          <w:numId w:val="14"/>
        </w:numPr>
        <w:rPr>
          <w:rFonts w:ascii="Arial Narrow" w:hAnsi="Arial Narrow"/>
          <w:bCs/>
          <w:lang w:val="en-NZ"/>
        </w:rPr>
      </w:pPr>
      <w:r w:rsidRPr="00B7665C">
        <w:rPr>
          <w:rFonts w:ascii="Arial Narrow" w:hAnsi="Arial Narrow"/>
          <w:bCs/>
          <w:lang w:val="en-NZ"/>
        </w:rPr>
        <w:t>To provide a LinkedIn profile or CV with this application  </w:t>
      </w:r>
    </w:p>
    <w:p w14:paraId="3FBF5073" w14:textId="77777777" w:rsidR="00B7665C" w:rsidRDefault="00B7665C" w:rsidP="00B7665C">
      <w:pPr>
        <w:rPr>
          <w:rFonts w:ascii="Arial Narrow" w:hAnsi="Arial Narrow"/>
          <w:bCs/>
          <w:lang w:val="en-NZ"/>
        </w:rPr>
      </w:pPr>
    </w:p>
    <w:p w14:paraId="597F8E99" w14:textId="44AEF68D" w:rsidR="00B7665C" w:rsidRPr="00B7665C" w:rsidRDefault="00B7665C" w:rsidP="00B7665C">
      <w:pPr>
        <w:rPr>
          <w:rFonts w:ascii="Arial Narrow" w:hAnsi="Arial Narrow"/>
          <w:bCs/>
          <w:lang w:val="en-NZ"/>
        </w:rPr>
      </w:pPr>
      <w:r w:rsidRPr="00B7665C">
        <w:rPr>
          <w:rFonts w:ascii="Arial Narrow" w:hAnsi="Arial Narrow"/>
          <w:b/>
          <w:bCs/>
          <w:lang w:val="en-NZ"/>
        </w:rPr>
        <w:t>COST:    </w:t>
      </w:r>
      <w:r w:rsidRPr="00B7665C">
        <w:rPr>
          <w:rFonts w:ascii="Arial Narrow" w:hAnsi="Arial Narrow"/>
          <w:bCs/>
          <w:lang w:val="en-NZ"/>
        </w:rPr>
        <w:t xml:space="preserve">The programme includes </w:t>
      </w:r>
      <w:r>
        <w:rPr>
          <w:rFonts w:ascii="Arial Narrow" w:hAnsi="Arial Narrow"/>
          <w:bCs/>
          <w:lang w:val="en-NZ"/>
        </w:rPr>
        <w:t>six</w:t>
      </w:r>
      <w:r w:rsidRPr="00B7665C">
        <w:rPr>
          <w:rFonts w:ascii="Arial Narrow" w:hAnsi="Arial Narrow"/>
          <w:bCs/>
          <w:lang w:val="en-NZ"/>
        </w:rPr>
        <w:t xml:space="preserve"> sessions commencing from </w:t>
      </w:r>
      <w:r>
        <w:rPr>
          <w:rFonts w:ascii="Arial Narrow" w:hAnsi="Arial Narrow"/>
          <w:bCs/>
          <w:lang w:val="en-NZ"/>
        </w:rPr>
        <w:t>August</w:t>
      </w:r>
      <w:r w:rsidRPr="00B7665C">
        <w:rPr>
          <w:rFonts w:ascii="Arial Narrow" w:hAnsi="Arial Narrow"/>
          <w:bCs/>
          <w:lang w:val="en-NZ"/>
        </w:rPr>
        <w:t xml:space="preserve"> until</w:t>
      </w:r>
      <w:r>
        <w:rPr>
          <w:rFonts w:ascii="Arial Narrow" w:hAnsi="Arial Narrow"/>
          <w:bCs/>
          <w:lang w:val="en-NZ"/>
        </w:rPr>
        <w:t xml:space="preserve"> November 2026</w:t>
      </w:r>
      <w:r w:rsidRPr="00B7665C">
        <w:rPr>
          <w:rFonts w:ascii="Arial Narrow" w:hAnsi="Arial Narrow"/>
          <w:bCs/>
          <w:lang w:val="en-NZ"/>
        </w:rPr>
        <w:t>, plus a mentorship for twelve months. </w:t>
      </w:r>
    </w:p>
    <w:p w14:paraId="0D8E6957" w14:textId="77777777" w:rsidR="00B7665C" w:rsidRPr="00B7665C" w:rsidRDefault="00B7665C" w:rsidP="00B7665C">
      <w:pPr>
        <w:rPr>
          <w:rFonts w:ascii="Arial Narrow" w:hAnsi="Arial Narrow"/>
          <w:bCs/>
          <w:lang w:val="en-NZ"/>
        </w:rPr>
      </w:pPr>
      <w:r w:rsidRPr="00B7665C">
        <w:rPr>
          <w:rFonts w:ascii="Arial Narrow" w:hAnsi="Arial Narrow"/>
          <w:bCs/>
          <w:lang w:val="en-NZ"/>
        </w:rPr>
        <w:t> </w:t>
      </w:r>
    </w:p>
    <w:p w14:paraId="2B6BD558" w14:textId="10DD85D2" w:rsidR="00B7665C" w:rsidRPr="00B7665C" w:rsidRDefault="00B7665C" w:rsidP="00B7665C">
      <w:pPr>
        <w:numPr>
          <w:ilvl w:val="0"/>
          <w:numId w:val="15"/>
        </w:numPr>
        <w:rPr>
          <w:rFonts w:ascii="Arial Narrow" w:hAnsi="Arial Narrow"/>
          <w:bCs/>
          <w:lang w:val="en-NZ"/>
        </w:rPr>
      </w:pPr>
      <w:r w:rsidRPr="00B7665C">
        <w:rPr>
          <w:rFonts w:ascii="Arial Narrow" w:hAnsi="Arial Narrow"/>
          <w:bCs/>
          <w:lang w:val="en-NZ"/>
        </w:rPr>
        <w:t>$1</w:t>
      </w:r>
      <w:r>
        <w:rPr>
          <w:rFonts w:ascii="Arial Narrow" w:hAnsi="Arial Narrow"/>
          <w:bCs/>
          <w:lang w:val="en-NZ"/>
        </w:rPr>
        <w:t>800</w:t>
      </w:r>
      <w:r w:rsidRPr="00B7665C">
        <w:rPr>
          <w:rFonts w:ascii="Arial Narrow" w:hAnsi="Arial Narrow"/>
          <w:bCs/>
          <w:lang w:val="en-NZ"/>
        </w:rPr>
        <w:t xml:space="preserve"> + GST for INFINZ Members </w:t>
      </w:r>
    </w:p>
    <w:p w14:paraId="62E46749" w14:textId="1C5E3319" w:rsidR="00B7665C" w:rsidRPr="00B7665C" w:rsidRDefault="00B7665C" w:rsidP="00B7665C">
      <w:pPr>
        <w:numPr>
          <w:ilvl w:val="0"/>
          <w:numId w:val="16"/>
        </w:numPr>
        <w:rPr>
          <w:rFonts w:ascii="Arial Narrow" w:hAnsi="Arial Narrow"/>
          <w:bCs/>
          <w:lang w:val="en-NZ"/>
        </w:rPr>
      </w:pPr>
      <w:r w:rsidRPr="00B7665C">
        <w:rPr>
          <w:rFonts w:ascii="Arial Narrow" w:hAnsi="Arial Narrow"/>
          <w:bCs/>
          <w:lang w:val="en-NZ"/>
        </w:rPr>
        <w:t>$2</w:t>
      </w:r>
      <w:r>
        <w:rPr>
          <w:rFonts w:ascii="Arial Narrow" w:hAnsi="Arial Narrow"/>
          <w:bCs/>
          <w:lang w:val="en-NZ"/>
        </w:rPr>
        <w:t>420</w:t>
      </w:r>
      <w:r w:rsidRPr="00B7665C">
        <w:rPr>
          <w:rFonts w:ascii="Arial Narrow" w:hAnsi="Arial Narrow"/>
          <w:bCs/>
          <w:lang w:val="en-NZ"/>
        </w:rPr>
        <w:t xml:space="preserve"> + GST for Non-members </w:t>
      </w:r>
    </w:p>
    <w:p w14:paraId="6F5B3EF2" w14:textId="0D40D6B7" w:rsidR="00B7665C" w:rsidRPr="00B7665C" w:rsidRDefault="00B7665C" w:rsidP="00B7665C">
      <w:pPr>
        <w:numPr>
          <w:ilvl w:val="0"/>
          <w:numId w:val="17"/>
        </w:numPr>
        <w:rPr>
          <w:rFonts w:ascii="Arial Narrow" w:hAnsi="Arial Narrow"/>
          <w:bCs/>
          <w:lang w:val="en-NZ"/>
        </w:rPr>
      </w:pPr>
      <w:r w:rsidRPr="00B7665C">
        <w:rPr>
          <w:rFonts w:ascii="Arial Narrow" w:hAnsi="Arial Narrow"/>
          <w:bCs/>
          <w:lang w:val="en-NZ"/>
        </w:rPr>
        <w:t>$1</w:t>
      </w:r>
      <w:r>
        <w:rPr>
          <w:rFonts w:ascii="Arial Narrow" w:hAnsi="Arial Narrow"/>
          <w:bCs/>
          <w:lang w:val="en-NZ"/>
        </w:rPr>
        <w:t>620</w:t>
      </w:r>
      <w:r w:rsidRPr="00B7665C">
        <w:rPr>
          <w:rFonts w:ascii="Arial Narrow" w:hAnsi="Arial Narrow"/>
          <w:bCs/>
          <w:lang w:val="en-NZ"/>
        </w:rPr>
        <w:t> + GST each if two members apply from the same organisation   </w:t>
      </w:r>
      <w:r w:rsidRPr="00B7665C">
        <w:rPr>
          <w:rFonts w:ascii="Arial Narrow" w:hAnsi="Arial Narrow"/>
          <w:bCs/>
          <w:lang w:val="en-NZ"/>
        </w:rPr>
        <w:br/>
        <w:t> </w:t>
      </w:r>
    </w:p>
    <w:p w14:paraId="1A8ACB8B" w14:textId="77777777" w:rsidR="00B7665C" w:rsidRPr="00B7665C" w:rsidRDefault="00B7665C" w:rsidP="00B7665C">
      <w:pPr>
        <w:rPr>
          <w:rFonts w:ascii="Arial Narrow" w:hAnsi="Arial Narrow"/>
          <w:bCs/>
          <w:lang w:val="en-NZ"/>
        </w:rPr>
      </w:pPr>
      <w:r w:rsidRPr="00B7665C">
        <w:rPr>
          <w:rFonts w:ascii="Arial Narrow" w:hAnsi="Arial Narrow"/>
          <w:bCs/>
          <w:lang w:val="en-NZ"/>
        </w:rPr>
        <w:t>For queries contact Faith Taylor at support@infinz.com  </w:t>
      </w:r>
    </w:p>
    <w:p w14:paraId="70FB9319" w14:textId="77777777" w:rsidR="00B7665C" w:rsidRDefault="00B7665C" w:rsidP="00B7665C">
      <w:pPr>
        <w:rPr>
          <w:rFonts w:ascii="Arial Narrow" w:hAnsi="Arial Narrow"/>
          <w:b/>
          <w:bCs/>
          <w:lang w:val="en-NZ"/>
        </w:rPr>
      </w:pPr>
      <w:r w:rsidRPr="00B7665C">
        <w:rPr>
          <w:rFonts w:ascii="Arial Narrow" w:hAnsi="Arial Narrow"/>
          <w:bCs/>
          <w:lang w:val="en-NZ"/>
        </w:rPr>
        <w:t> </w:t>
      </w:r>
      <w:r w:rsidRPr="00B7665C">
        <w:rPr>
          <w:rFonts w:ascii="Arial Narrow" w:hAnsi="Arial Narrow"/>
          <w:bCs/>
          <w:lang w:val="en-NZ"/>
        </w:rPr>
        <w:br/>
      </w:r>
      <w:r w:rsidRPr="00B7665C">
        <w:rPr>
          <w:rFonts w:ascii="Arial Narrow" w:hAnsi="Arial Narrow"/>
          <w:b/>
          <w:bCs/>
          <w:lang w:val="en-NZ"/>
        </w:rPr>
        <w:t xml:space="preserve">Please send Application + </w:t>
      </w:r>
      <w:proofErr w:type="spellStart"/>
      <w:r w:rsidRPr="00B7665C">
        <w:rPr>
          <w:rFonts w:ascii="Arial Narrow" w:hAnsi="Arial Narrow"/>
          <w:b/>
          <w:bCs/>
          <w:lang w:val="en-NZ"/>
        </w:rPr>
        <w:t>Linkedin</w:t>
      </w:r>
      <w:proofErr w:type="spellEnd"/>
      <w:r w:rsidRPr="00B7665C">
        <w:rPr>
          <w:rFonts w:ascii="Arial Narrow" w:hAnsi="Arial Narrow"/>
          <w:b/>
          <w:bCs/>
          <w:lang w:val="en-NZ"/>
        </w:rPr>
        <w:t xml:space="preserve"> Profile or CV to </w:t>
      </w:r>
      <w:r w:rsidRPr="00B7665C">
        <w:rPr>
          <w:rFonts w:ascii="Arial Narrow" w:hAnsi="Arial Narrow"/>
          <w:b/>
          <w:bCs/>
          <w:highlight w:val="yellow"/>
          <w:lang w:val="en-NZ"/>
        </w:rPr>
        <w:t>faith@infinz.com</w:t>
      </w:r>
      <w:r w:rsidRPr="00B7665C">
        <w:rPr>
          <w:rFonts w:ascii="Arial Narrow" w:hAnsi="Arial Narrow"/>
          <w:bCs/>
          <w:lang w:val="en-NZ"/>
        </w:rPr>
        <w:t> </w:t>
      </w:r>
      <w:r w:rsidRPr="00B7665C">
        <w:rPr>
          <w:rFonts w:ascii="Arial Narrow" w:hAnsi="Arial Narrow"/>
          <w:bCs/>
          <w:lang w:val="en-NZ"/>
        </w:rPr>
        <w:br/>
      </w:r>
      <w:r w:rsidRPr="00B7665C">
        <w:rPr>
          <w:rFonts w:ascii="Arial Narrow" w:hAnsi="Arial Narrow"/>
          <w:b/>
          <w:bCs/>
          <w:highlight w:val="yellow"/>
          <w:lang w:val="en-NZ"/>
        </w:rPr>
        <w:t>before Friday 31 July 2026.</w:t>
      </w:r>
    </w:p>
    <w:p w14:paraId="5673754D" w14:textId="77777777" w:rsidR="00B7665C" w:rsidRDefault="00B7665C" w:rsidP="00B7665C">
      <w:pPr>
        <w:rPr>
          <w:rFonts w:ascii="Arial Narrow" w:hAnsi="Arial Narrow"/>
          <w:bCs/>
          <w:lang w:val="en-NZ"/>
        </w:rPr>
      </w:pPr>
      <w:hyperlink r:id="rId10" w:history="1">
        <w:r w:rsidRPr="00B7665C">
          <w:rPr>
            <w:rStyle w:val="Hyperlink"/>
            <w:rFonts w:ascii="Arial Narrow" w:hAnsi="Arial Narrow"/>
            <w:bCs/>
            <w:lang w:val="en-NZ"/>
          </w:rPr>
          <w:t>http://www.infinz.com/</w:t>
        </w:r>
      </w:hyperlink>
      <w:r w:rsidRPr="00B7665C">
        <w:rPr>
          <w:rFonts w:ascii="Arial Narrow" w:hAnsi="Arial Narrow"/>
          <w:bCs/>
          <w:lang w:val="en-NZ"/>
        </w:rPr>
        <w:t> </w:t>
      </w:r>
    </w:p>
    <w:p w14:paraId="59AF5043" w14:textId="17FCC08C" w:rsidR="00B7665C" w:rsidRPr="00B7665C" w:rsidRDefault="00B7665C" w:rsidP="00B7665C">
      <w:pPr>
        <w:rPr>
          <w:rFonts w:ascii="Arial Narrow" w:hAnsi="Arial Narrow"/>
          <w:bCs/>
          <w:lang w:val="en-NZ"/>
        </w:rPr>
      </w:pPr>
      <w:r w:rsidRPr="00B7665C">
        <w:rPr>
          <w:rFonts w:ascii="Arial Narrow" w:hAnsi="Arial Narrow"/>
          <w:bCs/>
          <w:lang w:val="en-NZ"/>
        </w:rPr>
        <w:br/>
        <w:t>INFINZ has limited sponsorship available for eligible applicants who find the cost or company sponsorship a barrier. Please enquire with the Executive Director, Jim McElwain on </w:t>
      </w:r>
      <w:hyperlink r:id="rId11" w:tgtFrame="_blank" w:history="1">
        <w:r w:rsidRPr="00B7665C">
          <w:rPr>
            <w:rStyle w:val="Hyperlink"/>
            <w:rFonts w:ascii="Arial Narrow" w:hAnsi="Arial Narrow"/>
            <w:bCs/>
            <w:lang w:val="en-NZ"/>
          </w:rPr>
          <w:t>exec@infinz.com</w:t>
        </w:r>
      </w:hyperlink>
      <w:r w:rsidRPr="00B7665C">
        <w:rPr>
          <w:rFonts w:ascii="Arial Narrow" w:hAnsi="Arial Narrow"/>
          <w:bCs/>
          <w:lang w:val="en-NZ"/>
        </w:rPr>
        <w:t> for more information. </w:t>
      </w:r>
    </w:p>
    <w:p w14:paraId="65C103BA" w14:textId="77777777" w:rsidR="00B7665C" w:rsidRPr="00B7665C" w:rsidRDefault="00B7665C" w:rsidP="00B7665C">
      <w:pPr>
        <w:rPr>
          <w:rFonts w:ascii="Arial Narrow" w:hAnsi="Arial Narrow"/>
          <w:bCs/>
          <w:lang w:val="en-NZ"/>
        </w:rPr>
      </w:pPr>
    </w:p>
    <w:p w14:paraId="450CA6AD" w14:textId="17BB7252" w:rsidR="00F42238" w:rsidRPr="00B7665C" w:rsidRDefault="00F42238" w:rsidP="00B7665C">
      <w:pPr>
        <w:rPr>
          <w:rFonts w:ascii="Arial Narrow" w:hAnsi="Arial Narrow"/>
        </w:rPr>
      </w:pPr>
    </w:p>
    <w:sectPr w:rsidR="00F42238" w:rsidRPr="00B7665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1B3840"/>
    <w:multiLevelType w:val="multilevel"/>
    <w:tmpl w:val="3DC6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80A69B5"/>
    <w:multiLevelType w:val="multilevel"/>
    <w:tmpl w:val="1600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7970A5"/>
    <w:multiLevelType w:val="multilevel"/>
    <w:tmpl w:val="5780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1C269B"/>
    <w:multiLevelType w:val="multilevel"/>
    <w:tmpl w:val="5F32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21634E"/>
    <w:multiLevelType w:val="multilevel"/>
    <w:tmpl w:val="E9BC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9B7780"/>
    <w:multiLevelType w:val="multilevel"/>
    <w:tmpl w:val="7746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35E484E"/>
    <w:multiLevelType w:val="multilevel"/>
    <w:tmpl w:val="5A5C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0C149B"/>
    <w:multiLevelType w:val="multilevel"/>
    <w:tmpl w:val="82AE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5024814">
    <w:abstractNumId w:val="8"/>
  </w:num>
  <w:num w:numId="2" w16cid:durableId="805316043">
    <w:abstractNumId w:val="6"/>
  </w:num>
  <w:num w:numId="3" w16cid:durableId="1252471740">
    <w:abstractNumId w:val="5"/>
  </w:num>
  <w:num w:numId="4" w16cid:durableId="214204333">
    <w:abstractNumId w:val="4"/>
  </w:num>
  <w:num w:numId="5" w16cid:durableId="272830474">
    <w:abstractNumId w:val="7"/>
  </w:num>
  <w:num w:numId="6" w16cid:durableId="368377884">
    <w:abstractNumId w:val="3"/>
  </w:num>
  <w:num w:numId="7" w16cid:durableId="989791815">
    <w:abstractNumId w:val="2"/>
  </w:num>
  <w:num w:numId="8" w16cid:durableId="796878571">
    <w:abstractNumId w:val="1"/>
  </w:num>
  <w:num w:numId="9" w16cid:durableId="1031690654">
    <w:abstractNumId w:val="0"/>
  </w:num>
  <w:num w:numId="10" w16cid:durableId="451022532">
    <w:abstractNumId w:val="12"/>
  </w:num>
  <w:num w:numId="11" w16cid:durableId="1461067219">
    <w:abstractNumId w:val="11"/>
  </w:num>
  <w:num w:numId="12" w16cid:durableId="402873461">
    <w:abstractNumId w:val="14"/>
  </w:num>
  <w:num w:numId="13" w16cid:durableId="1942102595">
    <w:abstractNumId w:val="13"/>
  </w:num>
  <w:num w:numId="14" w16cid:durableId="149949963">
    <w:abstractNumId w:val="9"/>
  </w:num>
  <w:num w:numId="15" w16cid:durableId="2131703418">
    <w:abstractNumId w:val="16"/>
  </w:num>
  <w:num w:numId="16" w16cid:durableId="2030637789">
    <w:abstractNumId w:val="10"/>
  </w:num>
  <w:num w:numId="17" w16cid:durableId="18883677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771D"/>
    <w:rsid w:val="0029639D"/>
    <w:rsid w:val="00326F90"/>
    <w:rsid w:val="00353ACA"/>
    <w:rsid w:val="004706AE"/>
    <w:rsid w:val="005A14C1"/>
    <w:rsid w:val="009C4EE8"/>
    <w:rsid w:val="00AA1D8D"/>
    <w:rsid w:val="00B47730"/>
    <w:rsid w:val="00B7665C"/>
    <w:rsid w:val="00CB0664"/>
    <w:rsid w:val="00E51068"/>
    <w:rsid w:val="00F4223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F43681"/>
  <w14:defaultImageDpi w14:val="300"/>
  <w15:docId w15:val="{8AA92948-45F2-4C1F-8775-C2219149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766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6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xec@infinz.com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infinz.com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3efb8f-5355-493e-b2b3-ab00b060ccbe">
      <Terms xmlns="http://schemas.microsoft.com/office/infopath/2007/PartnerControls"/>
    </lcf76f155ced4ddcb4097134ff3c332f>
    <Status xmlns="133efb8f-5355-493e-b2b3-ab00b060ccbe">In Progress</Status>
    <TaxCatchAll xmlns="a2e3b429-a580-4ce0-815b-59ae317007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07008AA6236418CD2165CFB651A44" ma:contentTypeVersion="17" ma:contentTypeDescription="Create a new document." ma:contentTypeScope="" ma:versionID="a1d2fa5e8be8b9237fbd9380f88d4aba">
  <xsd:schema xmlns:xsd="http://www.w3.org/2001/XMLSchema" xmlns:xs="http://www.w3.org/2001/XMLSchema" xmlns:p="http://schemas.microsoft.com/office/2006/metadata/properties" xmlns:ns2="133efb8f-5355-493e-b2b3-ab00b060ccbe" xmlns:ns3="a2e3b429-a580-4ce0-815b-59ae3170071d" targetNamespace="http://schemas.microsoft.com/office/2006/metadata/properties" ma:root="true" ma:fieldsID="930668d08f6dba733badebe36d201134" ns2:_="" ns3:_="">
    <xsd:import namespace="133efb8f-5355-493e-b2b3-ab00b060ccbe"/>
    <xsd:import namespace="a2e3b429-a580-4ce0-815b-59ae317007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efb8f-5355-493e-b2b3-ab00b060c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95806bc-6b7f-4a0b-b3d5-bda1660d3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Status" ma:index="23" nillable="true" ma:displayName="Status" ma:default="In Progress" ma:format="Dropdown" ma:indexed="true" ma:internalName="Status">
      <xsd:simpleType>
        <xsd:restriction base="dms:Choice">
          <xsd:enumeration value="In Progress"/>
          <xsd:enumeration value="Completed"/>
          <xsd:enumeration value="Cancelled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3b429-a580-4ce0-815b-59ae317007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fa07c23-47d0-4c23-8335-cd1deaf75ab1}" ma:internalName="TaxCatchAll" ma:showField="CatchAllData" ma:web="a2e3b429-a580-4ce0-815b-59ae317007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14E219-513C-48AC-9343-C861D62BD2CE}">
  <ds:schemaRefs>
    <ds:schemaRef ds:uri="http://schemas.microsoft.com/office/2006/metadata/properties"/>
    <ds:schemaRef ds:uri="http://schemas.microsoft.com/office/infopath/2007/PartnerControls"/>
    <ds:schemaRef ds:uri="133efb8f-5355-493e-b2b3-ab00b060ccbe"/>
    <ds:schemaRef ds:uri="a2e3b429-a580-4ce0-815b-59ae3170071d"/>
  </ds:schemaRefs>
</ds:datastoreItem>
</file>

<file path=customXml/itemProps2.xml><?xml version="1.0" encoding="utf-8"?>
<ds:datastoreItem xmlns:ds="http://schemas.openxmlformats.org/officeDocument/2006/customXml" ds:itemID="{AB306D28-682F-4E73-97E1-3266C87DD1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123AD1-213B-416B-AB97-FE373F831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3efb8f-5355-493e-b2b3-ab00b060ccbe"/>
    <ds:schemaRef ds:uri="a2e3b429-a580-4ce0-815b-59ae317007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Bernice Archer</dc:creator>
  <cp:keywords/>
  <dc:description>generated by python-docx</dc:description>
  <cp:lastModifiedBy>Penne Clayton</cp:lastModifiedBy>
  <cp:revision>2</cp:revision>
  <dcterms:created xsi:type="dcterms:W3CDTF">2026-05-18T01:34:00Z</dcterms:created>
  <dcterms:modified xsi:type="dcterms:W3CDTF">2026-05-18T01:34:00Z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0x010100FE607008AA6236418CD2165CFB651A44</vt:lpwstr>
  </property>
</Properties>
</file>